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675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Сатиева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9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18810086230001516751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699157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18810086230001516751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18810086230001516751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Сатиева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9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0412365400805006752520168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0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7612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2rplc-31">
    <w:name w:val="cat-Sum grp-22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CEB2-267D-4FC4-B0AE-827DF97CAD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